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179C" w14:textId="77777777" w:rsidR="00870ACA" w:rsidRPr="00BE6D59" w:rsidRDefault="00000000">
      <w:pPr>
        <w:pStyle w:val="Nagwek1"/>
        <w:jc w:val="center"/>
        <w:rPr>
          <w:color w:val="000000" w:themeColor="text1"/>
        </w:rPr>
      </w:pPr>
      <w:r w:rsidRPr="00BE6D59">
        <w:rPr>
          <w:color w:val="000000" w:themeColor="text1"/>
        </w:rPr>
        <w:t>FORMULARZ ZGŁOSZENIOWY</w:t>
      </w:r>
      <w:r w:rsidRPr="00BE6D59">
        <w:rPr>
          <w:color w:val="000000" w:themeColor="text1"/>
        </w:rPr>
        <w:br/>
        <w:t>Program „Korpus Wsparcia Seniorów” – edycja 2026</w:t>
      </w:r>
    </w:p>
    <w:p w14:paraId="5B5DA6D4" w14:textId="77777777" w:rsidR="00870ACA" w:rsidRDefault="00000000">
      <w:r>
        <w:rPr>
          <w:b/>
        </w:rPr>
        <w:br/>
        <w:t>I. DANE OSOBOWE SENIORA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0ACA" w14:paraId="06AE2260" w14:textId="77777777">
        <w:tc>
          <w:tcPr>
            <w:tcW w:w="4320" w:type="dxa"/>
          </w:tcPr>
          <w:p w14:paraId="32D5EC7B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Imię i nazwisko</w:t>
            </w:r>
          </w:p>
        </w:tc>
        <w:tc>
          <w:tcPr>
            <w:tcW w:w="4320" w:type="dxa"/>
          </w:tcPr>
          <w:p w14:paraId="53DDFFE0" w14:textId="77777777" w:rsidR="00870ACA" w:rsidRDefault="00870ACA"/>
        </w:tc>
      </w:tr>
      <w:tr w:rsidR="00870ACA" w14:paraId="3533C138" w14:textId="77777777">
        <w:tc>
          <w:tcPr>
            <w:tcW w:w="4320" w:type="dxa"/>
          </w:tcPr>
          <w:p w14:paraId="616962DD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PESEL</w:t>
            </w:r>
          </w:p>
        </w:tc>
        <w:tc>
          <w:tcPr>
            <w:tcW w:w="4320" w:type="dxa"/>
          </w:tcPr>
          <w:p w14:paraId="230295A6" w14:textId="77777777" w:rsidR="00870ACA" w:rsidRDefault="00870ACA"/>
        </w:tc>
      </w:tr>
      <w:tr w:rsidR="00870ACA" w14:paraId="49C0052A" w14:textId="77777777">
        <w:tc>
          <w:tcPr>
            <w:tcW w:w="4320" w:type="dxa"/>
          </w:tcPr>
          <w:p w14:paraId="1D8858DD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Wiek</w:t>
            </w:r>
          </w:p>
        </w:tc>
        <w:tc>
          <w:tcPr>
            <w:tcW w:w="4320" w:type="dxa"/>
          </w:tcPr>
          <w:p w14:paraId="12C5CFC2" w14:textId="77777777" w:rsidR="00870ACA" w:rsidRDefault="00870ACA"/>
        </w:tc>
      </w:tr>
      <w:tr w:rsidR="00870ACA" w14:paraId="7C1EC96A" w14:textId="77777777">
        <w:tc>
          <w:tcPr>
            <w:tcW w:w="4320" w:type="dxa"/>
          </w:tcPr>
          <w:p w14:paraId="6693053B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Adres zamieszkania (ulica, nr domu/mieszkania, miejscowość)</w:t>
            </w:r>
          </w:p>
        </w:tc>
        <w:tc>
          <w:tcPr>
            <w:tcW w:w="4320" w:type="dxa"/>
          </w:tcPr>
          <w:p w14:paraId="313C94A2" w14:textId="77777777" w:rsidR="00870ACA" w:rsidRDefault="00870ACA"/>
        </w:tc>
      </w:tr>
      <w:tr w:rsidR="00870ACA" w14:paraId="7ED8B0FD" w14:textId="77777777">
        <w:tc>
          <w:tcPr>
            <w:tcW w:w="4320" w:type="dxa"/>
          </w:tcPr>
          <w:p w14:paraId="4421DB0C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Numer telefonu</w:t>
            </w:r>
          </w:p>
        </w:tc>
        <w:tc>
          <w:tcPr>
            <w:tcW w:w="4320" w:type="dxa"/>
          </w:tcPr>
          <w:p w14:paraId="61DD38CB" w14:textId="77777777" w:rsidR="00870ACA" w:rsidRDefault="00870ACA"/>
        </w:tc>
      </w:tr>
      <w:tr w:rsidR="00870ACA" w14:paraId="29D5F9FA" w14:textId="77777777">
        <w:tc>
          <w:tcPr>
            <w:tcW w:w="4320" w:type="dxa"/>
          </w:tcPr>
          <w:p w14:paraId="24989AB4" w14:textId="77777777" w:rsidR="00870ACA" w:rsidRPr="007C33BD" w:rsidRDefault="00000000">
            <w:pPr>
              <w:rPr>
                <w:sz w:val="24"/>
                <w:szCs w:val="24"/>
              </w:rPr>
            </w:pPr>
            <w:proofErr w:type="spellStart"/>
            <w:r w:rsidRPr="007C33BD">
              <w:rPr>
                <w:sz w:val="24"/>
                <w:szCs w:val="24"/>
              </w:rPr>
              <w:t>Czy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osoba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mieszka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samotnie</w:t>
            </w:r>
            <w:proofErr w:type="spellEnd"/>
            <w:r w:rsidRPr="007C33BD">
              <w:rPr>
                <w:sz w:val="24"/>
                <w:szCs w:val="24"/>
              </w:rPr>
              <w:t>? (tak/nie)</w:t>
            </w:r>
          </w:p>
        </w:tc>
        <w:tc>
          <w:tcPr>
            <w:tcW w:w="4320" w:type="dxa"/>
          </w:tcPr>
          <w:p w14:paraId="0D73AD8F" w14:textId="77777777" w:rsidR="00870ACA" w:rsidRDefault="00870ACA"/>
        </w:tc>
      </w:tr>
    </w:tbl>
    <w:p w14:paraId="10E3BA0C" w14:textId="77777777" w:rsidR="00870ACA" w:rsidRDefault="00000000">
      <w:r>
        <w:rPr>
          <w:b/>
        </w:rPr>
        <w:br/>
        <w:t>II. SYTUACJA MIESZKANIOWA I OPIEKUŃCZA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0ACA" w14:paraId="74229078" w14:textId="77777777">
        <w:tc>
          <w:tcPr>
            <w:tcW w:w="4320" w:type="dxa"/>
          </w:tcPr>
          <w:p w14:paraId="0B652A1E" w14:textId="0005E46B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 xml:space="preserve">Forma </w:t>
            </w:r>
            <w:proofErr w:type="spellStart"/>
            <w:r w:rsidRPr="007C33BD">
              <w:rPr>
                <w:sz w:val="24"/>
                <w:szCs w:val="24"/>
              </w:rPr>
              <w:t>zamieszkiwania</w:t>
            </w:r>
            <w:proofErr w:type="spellEnd"/>
            <w:r w:rsidRPr="007C33BD">
              <w:rPr>
                <w:sz w:val="24"/>
                <w:szCs w:val="24"/>
              </w:rPr>
              <w:t xml:space="preserve"> (</w:t>
            </w:r>
            <w:proofErr w:type="spellStart"/>
            <w:r w:rsidRPr="007C33BD">
              <w:rPr>
                <w:sz w:val="24"/>
                <w:szCs w:val="24"/>
              </w:rPr>
              <w:t>samotnie</w:t>
            </w:r>
            <w:proofErr w:type="spellEnd"/>
            <w:r w:rsidRPr="007C33BD">
              <w:rPr>
                <w:sz w:val="24"/>
                <w:szCs w:val="24"/>
              </w:rPr>
              <w:t xml:space="preserve"> / </w:t>
            </w:r>
            <w:r w:rsidR="007C33BD">
              <w:rPr>
                <w:sz w:val="24"/>
                <w:szCs w:val="24"/>
              </w:rPr>
              <w:br/>
            </w:r>
            <w:r w:rsidRPr="007C33BD">
              <w:rPr>
                <w:sz w:val="24"/>
                <w:szCs w:val="24"/>
              </w:rPr>
              <w:t xml:space="preserve">z </w:t>
            </w:r>
            <w:proofErr w:type="spellStart"/>
            <w:r w:rsidRPr="007C33BD">
              <w:rPr>
                <w:sz w:val="24"/>
                <w:szCs w:val="24"/>
              </w:rPr>
              <w:t>rodziną</w:t>
            </w:r>
            <w:proofErr w:type="spellEnd"/>
            <w:r w:rsidRPr="007C33BD">
              <w:rPr>
                <w:sz w:val="24"/>
                <w:szCs w:val="24"/>
              </w:rPr>
              <w:t xml:space="preserve"> / z </w:t>
            </w:r>
            <w:proofErr w:type="spellStart"/>
            <w:r w:rsidRPr="007C33BD">
              <w:rPr>
                <w:sz w:val="24"/>
                <w:szCs w:val="24"/>
              </w:rPr>
              <w:t>inną</w:t>
            </w:r>
            <w:proofErr w:type="spellEnd"/>
            <w:r w:rsidRPr="007C33BD">
              <w:rPr>
                <w:sz w:val="24"/>
                <w:szCs w:val="24"/>
              </w:rPr>
              <w:t xml:space="preserve"> osobą)</w:t>
            </w:r>
          </w:p>
        </w:tc>
        <w:tc>
          <w:tcPr>
            <w:tcW w:w="4320" w:type="dxa"/>
          </w:tcPr>
          <w:p w14:paraId="430D6683" w14:textId="77777777" w:rsidR="00870ACA" w:rsidRDefault="00870ACA"/>
        </w:tc>
      </w:tr>
      <w:tr w:rsidR="00870ACA" w14:paraId="39E74DE2" w14:textId="77777777">
        <w:tc>
          <w:tcPr>
            <w:tcW w:w="4320" w:type="dxa"/>
          </w:tcPr>
          <w:p w14:paraId="6D0D4679" w14:textId="7D189BF5" w:rsidR="00870ACA" w:rsidRPr="007C33BD" w:rsidRDefault="00000000">
            <w:pPr>
              <w:rPr>
                <w:sz w:val="24"/>
                <w:szCs w:val="24"/>
              </w:rPr>
            </w:pPr>
            <w:proofErr w:type="spellStart"/>
            <w:r w:rsidRPr="007C33BD">
              <w:rPr>
                <w:sz w:val="24"/>
                <w:szCs w:val="24"/>
              </w:rPr>
              <w:t>Czy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osoba</w:t>
            </w:r>
            <w:proofErr w:type="spellEnd"/>
            <w:r w:rsidRPr="007C33BD">
              <w:rPr>
                <w:sz w:val="24"/>
                <w:szCs w:val="24"/>
              </w:rPr>
              <w:t xml:space="preserve">, z </w:t>
            </w:r>
            <w:proofErr w:type="spellStart"/>
            <w:r w:rsidRPr="007C33BD">
              <w:rPr>
                <w:sz w:val="24"/>
                <w:szCs w:val="24"/>
              </w:rPr>
              <w:t>którą</w:t>
            </w:r>
            <w:proofErr w:type="spellEnd"/>
            <w:r w:rsidRPr="007C33BD">
              <w:rPr>
                <w:sz w:val="24"/>
                <w:szCs w:val="24"/>
              </w:rPr>
              <w:t xml:space="preserve"> senior </w:t>
            </w:r>
            <w:proofErr w:type="spellStart"/>
            <w:r w:rsidRPr="007C33BD">
              <w:rPr>
                <w:sz w:val="24"/>
                <w:szCs w:val="24"/>
              </w:rPr>
              <w:t>mieszka</w:t>
            </w:r>
            <w:proofErr w:type="spellEnd"/>
            <w:r w:rsidRPr="007C33BD">
              <w:rPr>
                <w:sz w:val="24"/>
                <w:szCs w:val="24"/>
              </w:rPr>
              <w:t xml:space="preserve">, </w:t>
            </w:r>
            <w:r w:rsidR="007C33BD">
              <w:rPr>
                <w:sz w:val="24"/>
                <w:szCs w:val="24"/>
              </w:rPr>
              <w:br/>
            </w:r>
            <w:r w:rsidRPr="007C33BD">
              <w:rPr>
                <w:sz w:val="24"/>
                <w:szCs w:val="24"/>
              </w:rPr>
              <w:t xml:space="preserve">jest </w:t>
            </w:r>
            <w:proofErr w:type="spellStart"/>
            <w:r w:rsidRPr="007C33BD">
              <w:rPr>
                <w:sz w:val="24"/>
                <w:szCs w:val="24"/>
              </w:rPr>
              <w:t>osobą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niepełnosprawną</w:t>
            </w:r>
            <w:proofErr w:type="spellEnd"/>
            <w:r w:rsidRPr="007C33BD">
              <w:rPr>
                <w:sz w:val="24"/>
                <w:szCs w:val="24"/>
              </w:rPr>
              <w:t>? (tak/nie)</w:t>
            </w:r>
          </w:p>
        </w:tc>
        <w:tc>
          <w:tcPr>
            <w:tcW w:w="4320" w:type="dxa"/>
          </w:tcPr>
          <w:p w14:paraId="31558BF7" w14:textId="77777777" w:rsidR="00870ACA" w:rsidRDefault="00870ACA"/>
        </w:tc>
      </w:tr>
      <w:tr w:rsidR="00870ACA" w14:paraId="55ECB2C9" w14:textId="77777777">
        <w:tc>
          <w:tcPr>
            <w:tcW w:w="4320" w:type="dxa"/>
          </w:tcPr>
          <w:p w14:paraId="79A3B80E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Czy senior posiada bliską osobę mogącą zapewnić stałą opiekę? (tak/nie)</w:t>
            </w:r>
          </w:p>
        </w:tc>
        <w:tc>
          <w:tcPr>
            <w:tcW w:w="4320" w:type="dxa"/>
          </w:tcPr>
          <w:p w14:paraId="18D8F2F0" w14:textId="77777777" w:rsidR="00870ACA" w:rsidRDefault="00870ACA"/>
        </w:tc>
      </w:tr>
    </w:tbl>
    <w:p w14:paraId="506B13F4" w14:textId="77777777" w:rsidR="00870ACA" w:rsidRDefault="00000000">
      <w:r>
        <w:rPr>
          <w:b/>
        </w:rPr>
        <w:br/>
        <w:t>III. SYTUACJA ZDROWOTNA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0ACA" w14:paraId="1E8F8896" w14:textId="77777777">
        <w:tc>
          <w:tcPr>
            <w:tcW w:w="4320" w:type="dxa"/>
          </w:tcPr>
          <w:p w14:paraId="36E96543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Orzeczony stopień niepełnosprawności (brak / lekki / umiarkowany / znaczny)</w:t>
            </w:r>
          </w:p>
        </w:tc>
        <w:tc>
          <w:tcPr>
            <w:tcW w:w="4320" w:type="dxa"/>
          </w:tcPr>
          <w:p w14:paraId="32DE8B37" w14:textId="77777777" w:rsidR="00870ACA" w:rsidRDefault="00870ACA"/>
        </w:tc>
      </w:tr>
      <w:tr w:rsidR="00870ACA" w14:paraId="5141B72D" w14:textId="77777777">
        <w:tc>
          <w:tcPr>
            <w:tcW w:w="4320" w:type="dxa"/>
          </w:tcPr>
          <w:p w14:paraId="0377A089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Rodzaj niepełnosprawności (jeśli dotyczy)</w:t>
            </w:r>
          </w:p>
        </w:tc>
        <w:tc>
          <w:tcPr>
            <w:tcW w:w="4320" w:type="dxa"/>
          </w:tcPr>
          <w:p w14:paraId="1F566A88" w14:textId="77777777" w:rsidR="00870ACA" w:rsidRDefault="00870ACA"/>
        </w:tc>
      </w:tr>
      <w:tr w:rsidR="00870ACA" w14:paraId="2C16C568" w14:textId="77777777">
        <w:tc>
          <w:tcPr>
            <w:tcW w:w="4320" w:type="dxa"/>
          </w:tcPr>
          <w:p w14:paraId="611D1608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Występowanie chorób przewlekłych (tak/nie – jakie?)</w:t>
            </w:r>
          </w:p>
        </w:tc>
        <w:tc>
          <w:tcPr>
            <w:tcW w:w="4320" w:type="dxa"/>
          </w:tcPr>
          <w:p w14:paraId="33E32532" w14:textId="77777777" w:rsidR="00870ACA" w:rsidRDefault="00870ACA"/>
        </w:tc>
      </w:tr>
      <w:tr w:rsidR="00870ACA" w14:paraId="4236F01C" w14:textId="77777777">
        <w:tc>
          <w:tcPr>
            <w:tcW w:w="4320" w:type="dxa"/>
          </w:tcPr>
          <w:p w14:paraId="4445794E" w14:textId="77777777" w:rsidR="00870ACA" w:rsidRPr="007C33BD" w:rsidRDefault="00000000">
            <w:pPr>
              <w:rPr>
                <w:sz w:val="24"/>
                <w:szCs w:val="24"/>
              </w:rPr>
            </w:pPr>
            <w:proofErr w:type="spellStart"/>
            <w:r w:rsidRPr="007C33BD">
              <w:rPr>
                <w:sz w:val="24"/>
                <w:szCs w:val="24"/>
              </w:rPr>
              <w:t>Czy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występują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problemy</w:t>
            </w:r>
            <w:proofErr w:type="spellEnd"/>
            <w:r w:rsidRPr="007C33BD">
              <w:rPr>
                <w:sz w:val="24"/>
                <w:szCs w:val="24"/>
              </w:rPr>
              <w:t xml:space="preserve"> z poruszaniem się? (tak/nie)</w:t>
            </w:r>
          </w:p>
        </w:tc>
        <w:tc>
          <w:tcPr>
            <w:tcW w:w="4320" w:type="dxa"/>
          </w:tcPr>
          <w:p w14:paraId="384B7792" w14:textId="77777777" w:rsidR="00870ACA" w:rsidRDefault="00870ACA"/>
        </w:tc>
      </w:tr>
      <w:tr w:rsidR="00870ACA" w14:paraId="47D6B162" w14:textId="77777777">
        <w:tc>
          <w:tcPr>
            <w:tcW w:w="4320" w:type="dxa"/>
          </w:tcPr>
          <w:p w14:paraId="50A6345E" w14:textId="342403F6" w:rsidR="00870ACA" w:rsidRPr="007C33BD" w:rsidRDefault="00000000">
            <w:pPr>
              <w:rPr>
                <w:sz w:val="24"/>
                <w:szCs w:val="24"/>
              </w:rPr>
            </w:pPr>
            <w:proofErr w:type="spellStart"/>
            <w:r w:rsidRPr="007C33BD">
              <w:rPr>
                <w:sz w:val="24"/>
                <w:szCs w:val="24"/>
              </w:rPr>
              <w:t>Czy</w:t>
            </w:r>
            <w:proofErr w:type="spellEnd"/>
            <w:r w:rsidRPr="007C33BD">
              <w:rPr>
                <w:sz w:val="24"/>
                <w:szCs w:val="24"/>
              </w:rPr>
              <w:t xml:space="preserve"> w </w:t>
            </w:r>
            <w:proofErr w:type="spellStart"/>
            <w:r w:rsidRPr="007C33BD">
              <w:rPr>
                <w:sz w:val="24"/>
                <w:szCs w:val="24"/>
              </w:rPr>
              <w:t>przeszłości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występowały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nagłe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zdarzenia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zdrowotne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r w:rsidR="007C33BD">
              <w:rPr>
                <w:sz w:val="24"/>
                <w:szCs w:val="24"/>
              </w:rPr>
              <w:br/>
            </w:r>
            <w:r w:rsidRPr="007C33BD">
              <w:rPr>
                <w:sz w:val="24"/>
                <w:szCs w:val="24"/>
              </w:rPr>
              <w:t>(</w:t>
            </w:r>
            <w:proofErr w:type="spellStart"/>
            <w:r w:rsidRPr="007C33BD">
              <w:rPr>
                <w:sz w:val="24"/>
                <w:szCs w:val="24"/>
              </w:rPr>
              <w:t>upadki</w:t>
            </w:r>
            <w:proofErr w:type="spellEnd"/>
            <w:r w:rsidRPr="007C33BD">
              <w:rPr>
                <w:sz w:val="24"/>
                <w:szCs w:val="24"/>
              </w:rPr>
              <w:t xml:space="preserve">, </w:t>
            </w:r>
            <w:proofErr w:type="spellStart"/>
            <w:r w:rsidRPr="007C33BD">
              <w:rPr>
                <w:sz w:val="24"/>
                <w:szCs w:val="24"/>
              </w:rPr>
              <w:t>zasłabnięcia</w:t>
            </w:r>
            <w:proofErr w:type="spellEnd"/>
            <w:r w:rsidRPr="007C33BD">
              <w:rPr>
                <w:sz w:val="24"/>
                <w:szCs w:val="24"/>
              </w:rPr>
              <w:t>)?</w:t>
            </w:r>
          </w:p>
        </w:tc>
        <w:tc>
          <w:tcPr>
            <w:tcW w:w="4320" w:type="dxa"/>
          </w:tcPr>
          <w:p w14:paraId="1333DDF5" w14:textId="77777777" w:rsidR="00870ACA" w:rsidRDefault="00870ACA"/>
        </w:tc>
      </w:tr>
    </w:tbl>
    <w:p w14:paraId="09810CA9" w14:textId="77777777" w:rsidR="00BE6D59" w:rsidRDefault="00BE6D59">
      <w:pPr>
        <w:rPr>
          <w:b/>
        </w:rPr>
      </w:pPr>
    </w:p>
    <w:p w14:paraId="125FCAFB" w14:textId="0C573B0D" w:rsidR="00870ACA" w:rsidRDefault="00000000">
      <w:r>
        <w:rPr>
          <w:b/>
        </w:rPr>
        <w:br/>
        <w:t>IV. KORZYSTANIE Z USŁUG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0ACA" w14:paraId="547AED1D" w14:textId="77777777">
        <w:tc>
          <w:tcPr>
            <w:tcW w:w="4320" w:type="dxa"/>
          </w:tcPr>
          <w:p w14:paraId="641B4A70" w14:textId="77777777" w:rsidR="00870ACA" w:rsidRPr="007C33BD" w:rsidRDefault="00000000">
            <w:pPr>
              <w:rPr>
                <w:sz w:val="24"/>
                <w:szCs w:val="24"/>
              </w:rPr>
            </w:pPr>
            <w:proofErr w:type="spellStart"/>
            <w:r w:rsidRPr="007C33BD">
              <w:rPr>
                <w:sz w:val="24"/>
                <w:szCs w:val="24"/>
              </w:rPr>
              <w:t>Czy</w:t>
            </w:r>
            <w:proofErr w:type="spellEnd"/>
            <w:r w:rsidRPr="007C33BD">
              <w:rPr>
                <w:sz w:val="24"/>
                <w:szCs w:val="24"/>
              </w:rPr>
              <w:t xml:space="preserve"> senior </w:t>
            </w:r>
            <w:proofErr w:type="spellStart"/>
            <w:r w:rsidRPr="007C33BD">
              <w:rPr>
                <w:sz w:val="24"/>
                <w:szCs w:val="24"/>
              </w:rPr>
              <w:t>korzysta</w:t>
            </w:r>
            <w:proofErr w:type="spellEnd"/>
            <w:r w:rsidRPr="007C33BD">
              <w:rPr>
                <w:sz w:val="24"/>
                <w:szCs w:val="24"/>
              </w:rPr>
              <w:t xml:space="preserve"> z usług opiekuńczych? (tak/nie)</w:t>
            </w:r>
          </w:p>
        </w:tc>
        <w:tc>
          <w:tcPr>
            <w:tcW w:w="4320" w:type="dxa"/>
          </w:tcPr>
          <w:p w14:paraId="0603A26D" w14:textId="77777777" w:rsidR="00870ACA" w:rsidRDefault="00870ACA"/>
        </w:tc>
      </w:tr>
      <w:tr w:rsidR="00870ACA" w14:paraId="44957E24" w14:textId="77777777">
        <w:tc>
          <w:tcPr>
            <w:tcW w:w="4320" w:type="dxa"/>
          </w:tcPr>
          <w:p w14:paraId="0AE75040" w14:textId="354674E7" w:rsidR="00870ACA" w:rsidRPr="007C33BD" w:rsidRDefault="00000000">
            <w:pPr>
              <w:rPr>
                <w:sz w:val="24"/>
                <w:szCs w:val="24"/>
              </w:rPr>
            </w:pPr>
            <w:proofErr w:type="spellStart"/>
            <w:r w:rsidRPr="007C33BD">
              <w:rPr>
                <w:sz w:val="24"/>
                <w:szCs w:val="24"/>
              </w:rPr>
              <w:t>Czy</w:t>
            </w:r>
            <w:proofErr w:type="spellEnd"/>
            <w:r w:rsidRPr="007C33BD">
              <w:rPr>
                <w:sz w:val="24"/>
                <w:szCs w:val="24"/>
              </w:rPr>
              <w:t xml:space="preserve"> senior </w:t>
            </w:r>
            <w:proofErr w:type="spellStart"/>
            <w:r w:rsidRPr="007C33BD">
              <w:rPr>
                <w:sz w:val="24"/>
                <w:szCs w:val="24"/>
              </w:rPr>
              <w:t>posiada</w:t>
            </w:r>
            <w:r w:rsidR="00A535E1">
              <w:rPr>
                <w:sz w:val="24"/>
                <w:szCs w:val="24"/>
              </w:rPr>
              <w:t>ł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już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opaskę</w:t>
            </w:r>
            <w:proofErr w:type="spellEnd"/>
            <w:r w:rsidRPr="007C33BD">
              <w:rPr>
                <w:sz w:val="24"/>
                <w:szCs w:val="24"/>
              </w:rPr>
              <w:t>/</w:t>
            </w:r>
            <w:proofErr w:type="spellStart"/>
            <w:r w:rsidRPr="007C33BD">
              <w:rPr>
                <w:sz w:val="24"/>
                <w:szCs w:val="24"/>
              </w:rPr>
              <w:t>urządzenie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telemedyczne</w:t>
            </w:r>
            <w:proofErr w:type="spellEnd"/>
            <w:r w:rsidRPr="007C33BD">
              <w:rPr>
                <w:sz w:val="24"/>
                <w:szCs w:val="24"/>
              </w:rPr>
              <w:t>? (tak/nie)</w:t>
            </w:r>
          </w:p>
        </w:tc>
        <w:tc>
          <w:tcPr>
            <w:tcW w:w="4320" w:type="dxa"/>
          </w:tcPr>
          <w:p w14:paraId="66FE4B23" w14:textId="77777777" w:rsidR="00870ACA" w:rsidRDefault="00870ACA"/>
        </w:tc>
      </w:tr>
      <w:tr w:rsidR="00870ACA" w14:paraId="4E0E39CC" w14:textId="77777777">
        <w:tc>
          <w:tcPr>
            <w:tcW w:w="4320" w:type="dxa"/>
          </w:tcPr>
          <w:p w14:paraId="361511A8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Czy senior wyraża zgodę na objęcie opieką telemedyczną? (tak/nie)</w:t>
            </w:r>
          </w:p>
        </w:tc>
        <w:tc>
          <w:tcPr>
            <w:tcW w:w="4320" w:type="dxa"/>
          </w:tcPr>
          <w:p w14:paraId="6153270E" w14:textId="77777777" w:rsidR="00870ACA" w:rsidRDefault="00870ACA"/>
        </w:tc>
      </w:tr>
    </w:tbl>
    <w:p w14:paraId="12CC2EAA" w14:textId="77777777" w:rsidR="00870ACA" w:rsidRDefault="00000000">
      <w:r>
        <w:rPr>
          <w:b/>
        </w:rPr>
        <w:lastRenderedPageBreak/>
        <w:br/>
        <w:t>V. OSOBA DO KONTAKTU W NAGŁYCH SYTUACJACH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0ACA" w14:paraId="15BE0D75" w14:textId="77777777">
        <w:tc>
          <w:tcPr>
            <w:tcW w:w="4320" w:type="dxa"/>
          </w:tcPr>
          <w:p w14:paraId="3E26E448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Imię i nazwisko</w:t>
            </w:r>
          </w:p>
        </w:tc>
        <w:tc>
          <w:tcPr>
            <w:tcW w:w="4320" w:type="dxa"/>
          </w:tcPr>
          <w:p w14:paraId="751084A8" w14:textId="77777777" w:rsidR="00870ACA" w:rsidRDefault="00870ACA"/>
        </w:tc>
      </w:tr>
      <w:tr w:rsidR="00870ACA" w14:paraId="08E27623" w14:textId="77777777">
        <w:tc>
          <w:tcPr>
            <w:tcW w:w="4320" w:type="dxa"/>
          </w:tcPr>
          <w:p w14:paraId="3716EEB0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Stopień pokrewieństwa</w:t>
            </w:r>
          </w:p>
        </w:tc>
        <w:tc>
          <w:tcPr>
            <w:tcW w:w="4320" w:type="dxa"/>
          </w:tcPr>
          <w:p w14:paraId="05CF9DB9" w14:textId="77777777" w:rsidR="00870ACA" w:rsidRDefault="00870ACA"/>
        </w:tc>
      </w:tr>
      <w:tr w:rsidR="00870ACA" w14:paraId="35912150" w14:textId="77777777">
        <w:tc>
          <w:tcPr>
            <w:tcW w:w="4320" w:type="dxa"/>
          </w:tcPr>
          <w:p w14:paraId="72DACB78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Numer telefonu</w:t>
            </w:r>
          </w:p>
        </w:tc>
        <w:tc>
          <w:tcPr>
            <w:tcW w:w="4320" w:type="dxa"/>
          </w:tcPr>
          <w:p w14:paraId="4EBCA19F" w14:textId="77777777" w:rsidR="00870ACA" w:rsidRDefault="00870ACA"/>
        </w:tc>
      </w:tr>
      <w:tr w:rsidR="00870ACA" w14:paraId="07428778" w14:textId="77777777">
        <w:tc>
          <w:tcPr>
            <w:tcW w:w="4320" w:type="dxa"/>
          </w:tcPr>
          <w:p w14:paraId="1BB7B7A8" w14:textId="77777777" w:rsidR="00870ACA" w:rsidRPr="007C33BD" w:rsidRDefault="0000000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Adres zamieszkania</w:t>
            </w:r>
          </w:p>
        </w:tc>
        <w:tc>
          <w:tcPr>
            <w:tcW w:w="4320" w:type="dxa"/>
          </w:tcPr>
          <w:p w14:paraId="720D6758" w14:textId="77777777" w:rsidR="00870ACA" w:rsidRDefault="00870ACA"/>
        </w:tc>
      </w:tr>
    </w:tbl>
    <w:p w14:paraId="5E042501" w14:textId="77777777" w:rsidR="00870ACA" w:rsidRDefault="00000000">
      <w:r>
        <w:rPr>
          <w:b/>
        </w:rPr>
        <w:br/>
        <w:t>VII. OŚWIADCZENIA I ZGODY</w:t>
      </w:r>
    </w:p>
    <w:p w14:paraId="600C74F2" w14:textId="77777777" w:rsidR="00870ACA" w:rsidRDefault="00000000">
      <w:r>
        <w:t>Oświadczam, że podane dane są zgodne z prawdą. Wyrażam zgodę na przetwarzanie danych osobowych w celu realizacji programu „Korpus Wsparcia Seniorów” – edycja 2026.</w:t>
      </w:r>
    </w:p>
    <w:p w14:paraId="58EF6318" w14:textId="77777777" w:rsidR="00870ACA" w:rsidRDefault="00000000">
      <w:r>
        <w:br/>
        <w:t>Data i podpis seniora: .....................................................</w:t>
      </w:r>
    </w:p>
    <w:p w14:paraId="72B9813B" w14:textId="77777777" w:rsidR="00870ACA" w:rsidRDefault="00000000">
      <w:r>
        <w:t>Data i podpis osoby przyjmującej zgłoszenie: .....................................................</w:t>
      </w:r>
    </w:p>
    <w:p w14:paraId="69CE5AF4" w14:textId="77777777" w:rsidR="007C33BD" w:rsidRDefault="007C33BD"/>
    <w:p w14:paraId="77167D0F" w14:textId="77777777" w:rsidR="007C33BD" w:rsidRDefault="007C33BD" w:rsidP="007C33BD">
      <w:r>
        <w:rPr>
          <w:b/>
        </w:rPr>
        <w:t>VI. CZĘŚĆ DO WYPEŁNIENIA PRZEZ REALIZATORA PROGRAMU – PUNKTACJA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C33BD" w14:paraId="0BEE82B6" w14:textId="77777777" w:rsidTr="00B71F10">
        <w:tc>
          <w:tcPr>
            <w:tcW w:w="2880" w:type="dxa"/>
          </w:tcPr>
          <w:p w14:paraId="34C8B23E" w14:textId="77777777" w:rsidR="007C33BD" w:rsidRPr="0036574C" w:rsidRDefault="007C33BD" w:rsidP="00B71F1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6574C">
              <w:rPr>
                <w:b/>
                <w:bCs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2880" w:type="dxa"/>
          </w:tcPr>
          <w:p w14:paraId="126ACFDD" w14:textId="77777777" w:rsidR="007C33BD" w:rsidRPr="0036574C" w:rsidRDefault="007C33BD" w:rsidP="00B71F1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6574C">
              <w:rPr>
                <w:b/>
                <w:bCs/>
                <w:sz w:val="24"/>
                <w:szCs w:val="24"/>
              </w:rPr>
              <w:t>Opis</w:t>
            </w:r>
            <w:proofErr w:type="spellEnd"/>
          </w:p>
        </w:tc>
        <w:tc>
          <w:tcPr>
            <w:tcW w:w="2880" w:type="dxa"/>
          </w:tcPr>
          <w:p w14:paraId="26B514DF" w14:textId="77777777" w:rsidR="007C33BD" w:rsidRPr="0036574C" w:rsidRDefault="007C33BD" w:rsidP="00B71F1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6574C">
              <w:rPr>
                <w:b/>
                <w:bCs/>
                <w:sz w:val="24"/>
                <w:szCs w:val="24"/>
              </w:rPr>
              <w:t>Liczba</w:t>
            </w:r>
            <w:proofErr w:type="spellEnd"/>
            <w:r w:rsidRPr="0036574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574C">
              <w:rPr>
                <w:b/>
                <w:bCs/>
                <w:sz w:val="24"/>
                <w:szCs w:val="24"/>
              </w:rPr>
              <w:t>punktów</w:t>
            </w:r>
            <w:proofErr w:type="spellEnd"/>
          </w:p>
        </w:tc>
      </w:tr>
      <w:tr w:rsidR="007C33BD" w14:paraId="2FDCC26B" w14:textId="77777777" w:rsidTr="00B71F10">
        <w:tc>
          <w:tcPr>
            <w:tcW w:w="2880" w:type="dxa"/>
          </w:tcPr>
          <w:p w14:paraId="58192F79" w14:textId="77777777" w:rsidR="007C33BD" w:rsidRPr="007C33BD" w:rsidRDefault="007C33BD" w:rsidP="00B71F10">
            <w:pPr>
              <w:rPr>
                <w:sz w:val="24"/>
                <w:szCs w:val="24"/>
              </w:rPr>
            </w:pPr>
            <w:proofErr w:type="spellStart"/>
            <w:r w:rsidRPr="007C33BD">
              <w:rPr>
                <w:sz w:val="24"/>
                <w:szCs w:val="24"/>
              </w:rPr>
              <w:t>Samotne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zamieszkiwanie</w:t>
            </w:r>
            <w:proofErr w:type="spellEnd"/>
          </w:p>
        </w:tc>
        <w:tc>
          <w:tcPr>
            <w:tcW w:w="2880" w:type="dxa"/>
          </w:tcPr>
          <w:p w14:paraId="593F0701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1FC873B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</w:tr>
      <w:tr w:rsidR="007C33BD" w14:paraId="5E8F2A1A" w14:textId="77777777" w:rsidTr="00B71F10">
        <w:tc>
          <w:tcPr>
            <w:tcW w:w="2880" w:type="dxa"/>
          </w:tcPr>
          <w:p w14:paraId="431B507F" w14:textId="77777777" w:rsidR="007C33BD" w:rsidRPr="007C33BD" w:rsidRDefault="007C33BD" w:rsidP="00B71F1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 xml:space="preserve">Brak </w:t>
            </w:r>
            <w:proofErr w:type="spellStart"/>
            <w:r w:rsidRPr="007C33BD">
              <w:rPr>
                <w:sz w:val="24"/>
                <w:szCs w:val="24"/>
              </w:rPr>
              <w:t>wsparcia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rodziny</w:t>
            </w:r>
            <w:proofErr w:type="spellEnd"/>
            <w:r w:rsidRPr="007C33BD">
              <w:rPr>
                <w:sz w:val="24"/>
                <w:szCs w:val="24"/>
              </w:rPr>
              <w:t>/</w:t>
            </w:r>
            <w:proofErr w:type="spellStart"/>
            <w:r w:rsidRPr="007C33BD">
              <w:rPr>
                <w:sz w:val="24"/>
                <w:szCs w:val="24"/>
              </w:rPr>
              <w:t>opiekuna</w:t>
            </w:r>
            <w:proofErr w:type="spellEnd"/>
          </w:p>
        </w:tc>
        <w:tc>
          <w:tcPr>
            <w:tcW w:w="2880" w:type="dxa"/>
          </w:tcPr>
          <w:p w14:paraId="09EBF8DF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3CB74998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</w:tr>
      <w:tr w:rsidR="007C33BD" w14:paraId="02CFD7E0" w14:textId="77777777" w:rsidTr="00B71F10">
        <w:tc>
          <w:tcPr>
            <w:tcW w:w="2880" w:type="dxa"/>
          </w:tcPr>
          <w:p w14:paraId="354F1823" w14:textId="77777777" w:rsidR="007C33BD" w:rsidRPr="007C33BD" w:rsidRDefault="007C33BD" w:rsidP="00B71F10">
            <w:pPr>
              <w:rPr>
                <w:sz w:val="24"/>
                <w:szCs w:val="24"/>
              </w:rPr>
            </w:pPr>
            <w:proofErr w:type="spellStart"/>
            <w:r w:rsidRPr="007C33BD">
              <w:rPr>
                <w:sz w:val="24"/>
                <w:szCs w:val="24"/>
              </w:rPr>
              <w:t>Niepełnosprawność</w:t>
            </w:r>
            <w:proofErr w:type="spellEnd"/>
          </w:p>
        </w:tc>
        <w:tc>
          <w:tcPr>
            <w:tcW w:w="2880" w:type="dxa"/>
          </w:tcPr>
          <w:p w14:paraId="365DD7BF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492A9CD8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</w:tr>
      <w:tr w:rsidR="007C33BD" w14:paraId="61704D3C" w14:textId="77777777" w:rsidTr="00B71F10">
        <w:tc>
          <w:tcPr>
            <w:tcW w:w="2880" w:type="dxa"/>
          </w:tcPr>
          <w:p w14:paraId="7A9951D6" w14:textId="77777777" w:rsidR="007C33BD" w:rsidRPr="007C33BD" w:rsidRDefault="007C33BD" w:rsidP="00B71F10">
            <w:pPr>
              <w:rPr>
                <w:sz w:val="24"/>
                <w:szCs w:val="24"/>
              </w:rPr>
            </w:pPr>
            <w:proofErr w:type="spellStart"/>
            <w:r w:rsidRPr="007C33BD">
              <w:rPr>
                <w:sz w:val="24"/>
                <w:szCs w:val="24"/>
              </w:rPr>
              <w:t>Choroby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przewlekłe</w:t>
            </w:r>
            <w:proofErr w:type="spellEnd"/>
          </w:p>
        </w:tc>
        <w:tc>
          <w:tcPr>
            <w:tcW w:w="2880" w:type="dxa"/>
          </w:tcPr>
          <w:p w14:paraId="66E5780D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C3B7E7E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</w:tr>
      <w:tr w:rsidR="007C33BD" w14:paraId="12483BF3" w14:textId="77777777" w:rsidTr="00B71F10">
        <w:tc>
          <w:tcPr>
            <w:tcW w:w="2880" w:type="dxa"/>
          </w:tcPr>
          <w:p w14:paraId="2C4FF01B" w14:textId="77777777" w:rsidR="007C33BD" w:rsidRPr="007C33BD" w:rsidRDefault="007C33BD" w:rsidP="00B71F10">
            <w:pPr>
              <w:rPr>
                <w:sz w:val="24"/>
                <w:szCs w:val="24"/>
              </w:rPr>
            </w:pPr>
            <w:proofErr w:type="spellStart"/>
            <w:r w:rsidRPr="007C33BD">
              <w:rPr>
                <w:sz w:val="24"/>
                <w:szCs w:val="24"/>
              </w:rPr>
              <w:t>Ograniczona</w:t>
            </w:r>
            <w:proofErr w:type="spellEnd"/>
            <w:r w:rsidRPr="007C33BD">
              <w:rPr>
                <w:sz w:val="24"/>
                <w:szCs w:val="24"/>
              </w:rPr>
              <w:t xml:space="preserve"> </w:t>
            </w:r>
            <w:proofErr w:type="spellStart"/>
            <w:r w:rsidRPr="007C33BD">
              <w:rPr>
                <w:sz w:val="24"/>
                <w:szCs w:val="24"/>
              </w:rPr>
              <w:t>mobilność</w:t>
            </w:r>
            <w:proofErr w:type="spellEnd"/>
          </w:p>
        </w:tc>
        <w:tc>
          <w:tcPr>
            <w:tcW w:w="2880" w:type="dxa"/>
          </w:tcPr>
          <w:p w14:paraId="11BB1893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51AA6DEF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</w:tr>
      <w:tr w:rsidR="007C33BD" w14:paraId="301C0B4C" w14:textId="77777777" w:rsidTr="00B71F10">
        <w:tc>
          <w:tcPr>
            <w:tcW w:w="2880" w:type="dxa"/>
          </w:tcPr>
          <w:p w14:paraId="78308FBF" w14:textId="77777777" w:rsidR="007C33BD" w:rsidRPr="007C33BD" w:rsidRDefault="007C33BD" w:rsidP="00B71F10">
            <w:pPr>
              <w:rPr>
                <w:sz w:val="24"/>
                <w:szCs w:val="24"/>
              </w:rPr>
            </w:pPr>
            <w:r w:rsidRPr="007C33BD">
              <w:rPr>
                <w:sz w:val="24"/>
                <w:szCs w:val="24"/>
              </w:rPr>
              <w:t>75+</w:t>
            </w:r>
          </w:p>
        </w:tc>
        <w:tc>
          <w:tcPr>
            <w:tcW w:w="2880" w:type="dxa"/>
          </w:tcPr>
          <w:p w14:paraId="7A07949C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FDD1930" w14:textId="77777777" w:rsidR="007C33BD" w:rsidRPr="007C33BD" w:rsidRDefault="007C33BD" w:rsidP="00B71F10">
            <w:pPr>
              <w:rPr>
                <w:sz w:val="24"/>
                <w:szCs w:val="24"/>
              </w:rPr>
            </w:pPr>
          </w:p>
        </w:tc>
      </w:tr>
    </w:tbl>
    <w:p w14:paraId="650E77CA" w14:textId="77777777" w:rsidR="007C33BD" w:rsidRDefault="007C33BD"/>
    <w:p w14:paraId="4CBBAA58" w14:textId="76D32BCC" w:rsidR="007C33BD" w:rsidRDefault="007C33BD">
      <w:r>
        <w:t xml:space="preserve">Suma </w:t>
      </w:r>
      <w:proofErr w:type="spellStart"/>
      <w:r>
        <w:t>punktów</w:t>
      </w:r>
      <w:proofErr w:type="spellEnd"/>
      <w:r>
        <w:t>: .....................................................</w:t>
      </w:r>
    </w:p>
    <w:p w14:paraId="72E29B15" w14:textId="77777777" w:rsidR="007C33BD" w:rsidRDefault="007C33BD" w:rsidP="007C33BD">
      <w:proofErr w:type="spellStart"/>
      <w:r>
        <w:t>Decyzja</w:t>
      </w:r>
      <w:proofErr w:type="spellEnd"/>
      <w:r>
        <w:t xml:space="preserve"> o </w:t>
      </w:r>
      <w:proofErr w:type="spellStart"/>
      <w:r>
        <w:t>przyznaniu</w:t>
      </w:r>
      <w:proofErr w:type="spellEnd"/>
      <w:r>
        <w:t xml:space="preserve"> </w:t>
      </w:r>
      <w:proofErr w:type="spellStart"/>
      <w:r>
        <w:t>opaski</w:t>
      </w:r>
      <w:proofErr w:type="spellEnd"/>
      <w:r>
        <w:t xml:space="preserve"> </w:t>
      </w:r>
      <w:proofErr w:type="spellStart"/>
      <w:r>
        <w:t>telemedycznej</w:t>
      </w:r>
      <w:proofErr w:type="spellEnd"/>
      <w:r>
        <w:t>:  TAK / NIE</w:t>
      </w:r>
    </w:p>
    <w:p w14:paraId="46598225" w14:textId="77777777" w:rsidR="007C33BD" w:rsidRDefault="007C33BD"/>
    <w:sectPr w:rsidR="007C33BD" w:rsidSect="00BE6D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7043444">
    <w:abstractNumId w:val="8"/>
  </w:num>
  <w:num w:numId="2" w16cid:durableId="778717351">
    <w:abstractNumId w:val="6"/>
  </w:num>
  <w:num w:numId="3" w16cid:durableId="170800505">
    <w:abstractNumId w:val="5"/>
  </w:num>
  <w:num w:numId="4" w16cid:durableId="1406301270">
    <w:abstractNumId w:val="4"/>
  </w:num>
  <w:num w:numId="5" w16cid:durableId="1844128096">
    <w:abstractNumId w:val="7"/>
  </w:num>
  <w:num w:numId="6" w16cid:durableId="1306088772">
    <w:abstractNumId w:val="3"/>
  </w:num>
  <w:num w:numId="7" w16cid:durableId="460225857">
    <w:abstractNumId w:val="2"/>
  </w:num>
  <w:num w:numId="8" w16cid:durableId="1551651640">
    <w:abstractNumId w:val="1"/>
  </w:num>
  <w:num w:numId="9" w16cid:durableId="27036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574C"/>
    <w:rsid w:val="007C33BD"/>
    <w:rsid w:val="00870ACA"/>
    <w:rsid w:val="00932029"/>
    <w:rsid w:val="00A372AE"/>
    <w:rsid w:val="00A535E1"/>
    <w:rsid w:val="00AA1D8D"/>
    <w:rsid w:val="00B47730"/>
    <w:rsid w:val="00BE6D59"/>
    <w:rsid w:val="00CB0664"/>
    <w:rsid w:val="00FC693F"/>
    <w:rsid w:val="00FE7ABF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2B1FA"/>
  <w14:defaultImageDpi w14:val="300"/>
  <w15:docId w15:val="{827EE2C6-B6B9-4DB6-AE88-3DA86A78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zmilewicz</cp:lastModifiedBy>
  <cp:revision>7</cp:revision>
  <cp:lastPrinted>2026-01-26T11:04:00Z</cp:lastPrinted>
  <dcterms:created xsi:type="dcterms:W3CDTF">2013-12-23T23:15:00Z</dcterms:created>
  <dcterms:modified xsi:type="dcterms:W3CDTF">2026-01-26T11:07:00Z</dcterms:modified>
  <cp:category/>
</cp:coreProperties>
</file>